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Әдістемелік нұсқаулар семинарлық сабақтарға</w:t>
      </w:r>
    </w:p>
    <w:p>
      <w:r>
        <w:t>Бұл әдістемелік нұсқаулар студенттердің семинарлық сабақтарға дайындалуына, оқу материалдарын тереңірек меңгеруіне және практикалық дағдыларын дамытуға бағытталған. Әрбір семинарда талқылау, есептер шығару, кейс-стади және пікірталас түріндегі жұмыс ұсынылады.</w:t>
      </w:r>
    </w:p>
    <w:p>
      <w:pPr>
        <w:pStyle w:val="Heading1"/>
      </w:pPr>
      <w:r>
        <w:t>Семинар 1. Жылжымайтын мүліктің түрлері мен негізгі ерекшеліктері</w:t>
      </w:r>
    </w:p>
    <w:p>
      <w:r>
        <w:t>Бұл семинарда студенттер жылжымайтын мүліктің түрлері мен негізгі ерекшеліктері тақырыбын талқылайды. Негізгі мақсат – теориялық білімді тәжірибемен ұштастыру. Тапсырмалар: әдебиеттен мысалдар қарастыру, есептер шешу, талдау жасау, пікірталасқа қатысу.</w:t>
      </w:r>
    </w:p>
    <w:p>
      <w:r>
        <w:t>Ұсынылған жұмыс түрлері:</w:t>
      </w:r>
    </w:p>
    <w:p>
      <w:pPr>
        <w:pStyle w:val="ListBullet"/>
      </w:pPr>
      <w:r>
        <w:t>• Топтық талқылау</w:t>
      </w:r>
    </w:p>
    <w:p>
      <w:pPr>
        <w:pStyle w:val="ListBullet"/>
      </w:pPr>
      <w:r>
        <w:t>• Жеке тапсырма орындау</w:t>
      </w:r>
    </w:p>
    <w:p>
      <w:pPr>
        <w:pStyle w:val="ListBullet"/>
      </w:pPr>
      <w:r>
        <w:t>• Кейс-стади талдау</w:t>
      </w:r>
    </w:p>
    <w:p>
      <w:pPr>
        <w:pStyle w:val="ListBullet"/>
      </w:pPr>
      <w:r>
        <w:t>• Қорытынды баяндама жасау</w:t>
      </w:r>
    </w:p>
    <w:p>
      <w:pPr>
        <w:pStyle w:val="Heading1"/>
      </w:pPr>
      <w:r>
        <w:t>Семинар 2. Нарықтағы сұраныс пен ұсынысты талдау мысалдары</w:t>
      </w:r>
    </w:p>
    <w:p>
      <w:r>
        <w:t>Бұл семинарда студенттер нарықтағы сұраныс пен ұсынысты талдау мысалдары тақырыбын талқылайды. Негізгі мақсат – теориялық білімді тәжірибемен ұштастыру. Тапсырмалар: әдебиеттен мысалдар қарастыру, есептер шешу, талдау жасау, пікірталасқа қатысу.</w:t>
      </w:r>
    </w:p>
    <w:p>
      <w:r>
        <w:t>Ұсынылған жұмыс түрлері:</w:t>
      </w:r>
    </w:p>
    <w:p>
      <w:pPr>
        <w:pStyle w:val="ListBullet"/>
      </w:pPr>
      <w:r>
        <w:t>• Топтық талқылау</w:t>
      </w:r>
    </w:p>
    <w:p>
      <w:pPr>
        <w:pStyle w:val="ListBullet"/>
      </w:pPr>
      <w:r>
        <w:t>• Жеке тапсырма орындау</w:t>
      </w:r>
    </w:p>
    <w:p>
      <w:pPr>
        <w:pStyle w:val="ListBullet"/>
      </w:pPr>
      <w:r>
        <w:t>• Кейс-стади талдау</w:t>
      </w:r>
    </w:p>
    <w:p>
      <w:pPr>
        <w:pStyle w:val="ListBullet"/>
      </w:pPr>
      <w:r>
        <w:t>• Қорытынды баяндама жасау</w:t>
      </w:r>
    </w:p>
    <w:p>
      <w:pPr>
        <w:pStyle w:val="Heading1"/>
      </w:pPr>
      <w:r>
        <w:t>Семинар 3. Жоспарлау әдістерін практикалық қолдану</w:t>
      </w:r>
    </w:p>
    <w:p>
      <w:r>
        <w:t>Бұл семинарда студенттер жоспарлау әдістерін практикалық қолдану тақырыбын талқылайды. Негізгі мақсат – теориялық білімді тәжірибемен ұштастыру. Тапсырмалар: әдебиеттен мысалдар қарастыру, есептер шешу, талдау жасау, пікірталасқа қатысу.</w:t>
      </w:r>
    </w:p>
    <w:p>
      <w:r>
        <w:t>Ұсынылған жұмыс түрлері:</w:t>
      </w:r>
    </w:p>
    <w:p>
      <w:pPr>
        <w:pStyle w:val="ListBullet"/>
      </w:pPr>
      <w:r>
        <w:t>• Топтық талқылау</w:t>
      </w:r>
    </w:p>
    <w:p>
      <w:pPr>
        <w:pStyle w:val="ListBullet"/>
      </w:pPr>
      <w:r>
        <w:t>• Жеке тапсырма орындау</w:t>
      </w:r>
    </w:p>
    <w:p>
      <w:pPr>
        <w:pStyle w:val="ListBullet"/>
      </w:pPr>
      <w:r>
        <w:t>• Кейс-стади талдау</w:t>
      </w:r>
    </w:p>
    <w:p>
      <w:pPr>
        <w:pStyle w:val="ListBullet"/>
      </w:pPr>
      <w:r>
        <w:t>• Қорытынды баяндама жасау</w:t>
      </w:r>
    </w:p>
    <w:p>
      <w:pPr>
        <w:pStyle w:val="Heading1"/>
      </w:pPr>
      <w:r>
        <w:t>Семинар 4. Бағалау тәсілдерін салыстыру (кіріс, шығын, салыстырмалы)</w:t>
      </w:r>
    </w:p>
    <w:p>
      <w:r>
        <w:t>Бұл семинарда студенттер бағалау тәсілдерін салыстыру (кіріс, шығын, салыстырмалы) тақырыбын талқылайды. Негізгі мақсат – теориялық білімді тәжірибемен ұштастыру. Тапсырмалар: әдебиеттен мысалдар қарастыру, есептер шешу, талдау жасау, пікірталасқа қатысу.</w:t>
      </w:r>
    </w:p>
    <w:p>
      <w:r>
        <w:t>Ұсынылған жұмыс түрлері:</w:t>
      </w:r>
    </w:p>
    <w:p>
      <w:pPr>
        <w:pStyle w:val="ListBullet"/>
      </w:pPr>
      <w:r>
        <w:t>• Топтық талқылау</w:t>
      </w:r>
    </w:p>
    <w:p>
      <w:pPr>
        <w:pStyle w:val="ListBullet"/>
      </w:pPr>
      <w:r>
        <w:t>• Жеке тапсырма орындау</w:t>
      </w:r>
    </w:p>
    <w:p>
      <w:pPr>
        <w:pStyle w:val="ListBullet"/>
      </w:pPr>
      <w:r>
        <w:t>• Кейс-стади талдау</w:t>
      </w:r>
    </w:p>
    <w:p>
      <w:pPr>
        <w:pStyle w:val="ListBullet"/>
      </w:pPr>
      <w:r>
        <w:t>• Қорытынды баяндама жасау</w:t>
      </w:r>
    </w:p>
    <w:p>
      <w:pPr>
        <w:pStyle w:val="Heading1"/>
      </w:pPr>
      <w:r>
        <w:t>Семинар 5. Қалалық жоспарлау мысалдарын талдау</w:t>
      </w:r>
    </w:p>
    <w:p>
      <w:r>
        <w:t>Бұл семинарда студенттер қалалық жоспарлау мысалдарын талдау тақырыбын талқылайды. Негізгі мақсат – теориялық білімді тәжірибемен ұштастыру. Тапсырмалар: әдебиеттен мысалдар қарастыру, есептер шешу, талдау жасау, пікірталасқа қатысу.</w:t>
      </w:r>
    </w:p>
    <w:p>
      <w:r>
        <w:t>Ұсынылған жұмыс түрлері:</w:t>
      </w:r>
    </w:p>
    <w:p>
      <w:pPr>
        <w:pStyle w:val="ListBullet"/>
      </w:pPr>
      <w:r>
        <w:t>• Топтық талқылау</w:t>
      </w:r>
    </w:p>
    <w:p>
      <w:pPr>
        <w:pStyle w:val="ListBullet"/>
      </w:pPr>
      <w:r>
        <w:t>• Жеке тапсырма орындау</w:t>
      </w:r>
    </w:p>
    <w:p>
      <w:pPr>
        <w:pStyle w:val="ListBullet"/>
      </w:pPr>
      <w:r>
        <w:t>• Кейс-стади талдау</w:t>
      </w:r>
    </w:p>
    <w:p>
      <w:pPr>
        <w:pStyle w:val="ListBullet"/>
      </w:pPr>
      <w:r>
        <w:t>• Қорытынды баяндама жасау</w:t>
      </w:r>
    </w:p>
    <w:p>
      <w:pPr>
        <w:pStyle w:val="Heading1"/>
      </w:pPr>
      <w:r>
        <w:t>Семинар 6. Жылжымайтын мүлікті пайдалану тиімділігін есептеу</w:t>
      </w:r>
    </w:p>
    <w:p>
      <w:r>
        <w:t>Бұл семинарда студенттер жылжымайтын мүлікті пайдалану тиімділігін есептеу тақырыбын талқылайды. Негізгі мақсат – теориялық білімді тәжірибемен ұштастыру. Тапсырмалар: әдебиеттен мысалдар қарастыру, есептер шешу, талдау жасау, пікірталасқа қатысу.</w:t>
      </w:r>
    </w:p>
    <w:p>
      <w:r>
        <w:t>Ұсынылған жұмыс түрлері:</w:t>
      </w:r>
    </w:p>
    <w:p>
      <w:pPr>
        <w:pStyle w:val="ListBullet"/>
      </w:pPr>
      <w:r>
        <w:t>• Топтық талқылау</w:t>
      </w:r>
    </w:p>
    <w:p>
      <w:pPr>
        <w:pStyle w:val="ListBullet"/>
      </w:pPr>
      <w:r>
        <w:t>• Жеке тапсырма орындау</w:t>
      </w:r>
    </w:p>
    <w:p>
      <w:pPr>
        <w:pStyle w:val="ListBullet"/>
      </w:pPr>
      <w:r>
        <w:t>• Кейс-стади талдау</w:t>
      </w:r>
    </w:p>
    <w:p>
      <w:pPr>
        <w:pStyle w:val="ListBullet"/>
      </w:pPr>
      <w:r>
        <w:t>• Қорытынды баяндама жасау</w:t>
      </w:r>
    </w:p>
    <w:p>
      <w:pPr>
        <w:pStyle w:val="Heading1"/>
      </w:pPr>
      <w:r>
        <w:t>Семинар 7. Болжауда қолданылатын математикалық модельдер</w:t>
      </w:r>
    </w:p>
    <w:p>
      <w:r>
        <w:t>Бұл семинарда студенттер болжауда қолданылатын математикалық модельдер тақырыбын талқылайды. Негізгі мақсат – теориялық білімді тәжірибемен ұштастыру. Тапсырмалар: әдебиеттен мысалдар қарастыру, есептер шешу, талдау жасау, пікірталасқа қатысу.</w:t>
      </w:r>
    </w:p>
    <w:p>
      <w:r>
        <w:t>Ұсынылған жұмыс түрлері:</w:t>
      </w:r>
    </w:p>
    <w:p>
      <w:pPr>
        <w:pStyle w:val="ListBullet"/>
      </w:pPr>
      <w:r>
        <w:t>• Топтық талқылау</w:t>
      </w:r>
    </w:p>
    <w:p>
      <w:pPr>
        <w:pStyle w:val="ListBullet"/>
      </w:pPr>
      <w:r>
        <w:t>• Жеке тапсырма орындау</w:t>
      </w:r>
    </w:p>
    <w:p>
      <w:pPr>
        <w:pStyle w:val="ListBullet"/>
      </w:pPr>
      <w:r>
        <w:t>• Кейс-стади талдау</w:t>
      </w:r>
    </w:p>
    <w:p>
      <w:pPr>
        <w:pStyle w:val="ListBullet"/>
      </w:pPr>
      <w:r>
        <w:t>• Қорытынды баяндама жасау</w:t>
      </w:r>
    </w:p>
    <w:p>
      <w:pPr>
        <w:pStyle w:val="Heading1"/>
      </w:pPr>
      <w:r>
        <w:t>Семинар 8. Инвестициялық жобаға SWOT-талдау жасау</w:t>
      </w:r>
    </w:p>
    <w:p>
      <w:r>
        <w:t>Бұл семинарда студенттер инвестициялық жобаға swot-талдау жасау тақырыбын талқылайды. Негізгі мақсат – теориялық білімді тәжірибемен ұштастыру. Тапсырмалар: әдебиеттен мысалдар қарастыру, есептер шешу, талдау жасау, пікірталасқа қатысу.</w:t>
      </w:r>
    </w:p>
    <w:p>
      <w:r>
        <w:t>Ұсынылған жұмыс түрлері:</w:t>
      </w:r>
    </w:p>
    <w:p>
      <w:pPr>
        <w:pStyle w:val="ListBullet"/>
      </w:pPr>
      <w:r>
        <w:t>• Топтық талқылау</w:t>
      </w:r>
    </w:p>
    <w:p>
      <w:pPr>
        <w:pStyle w:val="ListBullet"/>
      </w:pPr>
      <w:r>
        <w:t>• Жеке тапсырма орындау</w:t>
      </w:r>
    </w:p>
    <w:p>
      <w:pPr>
        <w:pStyle w:val="ListBullet"/>
      </w:pPr>
      <w:r>
        <w:t>• Кейс-стади талдау</w:t>
      </w:r>
    </w:p>
    <w:p>
      <w:pPr>
        <w:pStyle w:val="ListBullet"/>
      </w:pPr>
      <w:r>
        <w:t>• Қорытынды баяндама жасау</w:t>
      </w:r>
    </w:p>
    <w:p>
      <w:pPr>
        <w:pStyle w:val="Heading1"/>
      </w:pPr>
      <w:r>
        <w:t>Семинар 9. Тәуекелдерді басқару әдістерін қолдану</w:t>
      </w:r>
    </w:p>
    <w:p>
      <w:r>
        <w:t>Бұл семинарда студенттер тәуекелдерді басқару әдістерін қолдану тақырыбын талқылайды. Негізгі мақсат – теориялық білімді тәжірибемен ұштастыру. Тапсырмалар: әдебиеттен мысалдар қарастыру, есептер шешу, талдау жасау, пікірталасқа қатысу.</w:t>
      </w:r>
    </w:p>
    <w:p>
      <w:r>
        <w:t>Ұсынылған жұмыс түрлері:</w:t>
      </w:r>
    </w:p>
    <w:p>
      <w:pPr>
        <w:pStyle w:val="ListBullet"/>
      </w:pPr>
      <w:r>
        <w:t>• Топтық талқылау</w:t>
      </w:r>
    </w:p>
    <w:p>
      <w:pPr>
        <w:pStyle w:val="ListBullet"/>
      </w:pPr>
      <w:r>
        <w:t>• Жеке тапсырма орындау</w:t>
      </w:r>
    </w:p>
    <w:p>
      <w:pPr>
        <w:pStyle w:val="ListBullet"/>
      </w:pPr>
      <w:r>
        <w:t>• Кейс-стади талдау</w:t>
      </w:r>
    </w:p>
    <w:p>
      <w:pPr>
        <w:pStyle w:val="ListBullet"/>
      </w:pPr>
      <w:r>
        <w:t>• Қорытынды баяндама жасау</w:t>
      </w:r>
    </w:p>
    <w:p>
      <w:pPr>
        <w:pStyle w:val="Heading1"/>
      </w:pPr>
      <w:r>
        <w:t>Семинар 10. ГАЖ арқылы жылжымайтын мүлікті зерттеу</w:t>
      </w:r>
    </w:p>
    <w:p>
      <w:r>
        <w:t>Бұл семинарда студенттер гаж арқылы жылжымайтын мүлікті зерттеу тақырыбын талқылайды. Негізгі мақсат – теориялық білімді тәжірибемен ұштастыру. Тапсырмалар: әдебиеттен мысалдар қарастыру, есептер шешу, талдау жасау, пікірталасқа қатысу.</w:t>
      </w:r>
    </w:p>
    <w:p>
      <w:r>
        <w:t>Ұсынылған жұмыс түрлері:</w:t>
      </w:r>
    </w:p>
    <w:p>
      <w:pPr>
        <w:pStyle w:val="ListBullet"/>
      </w:pPr>
      <w:r>
        <w:t>• Топтық талқылау</w:t>
      </w:r>
    </w:p>
    <w:p>
      <w:pPr>
        <w:pStyle w:val="ListBullet"/>
      </w:pPr>
      <w:r>
        <w:t>• Жеке тапсырма орындау</w:t>
      </w:r>
    </w:p>
    <w:p>
      <w:pPr>
        <w:pStyle w:val="ListBullet"/>
      </w:pPr>
      <w:r>
        <w:t>• Кейс-стади талдау</w:t>
      </w:r>
    </w:p>
    <w:p>
      <w:pPr>
        <w:pStyle w:val="ListBullet"/>
      </w:pPr>
      <w:r>
        <w:t>• Қорытынды баяндама жасау</w:t>
      </w:r>
    </w:p>
    <w:p>
      <w:pPr>
        <w:pStyle w:val="Heading1"/>
      </w:pPr>
      <w:r>
        <w:t>Семинар 11. Жылжымайтын мүлік нарығындағы экологиялық талаптарды талқылау</w:t>
      </w:r>
    </w:p>
    <w:p>
      <w:r>
        <w:t>Бұл семинарда студенттер жылжымайтын мүлік нарығындағы экологиялық талаптарды талқылау тақырыбын талқылайды. Негізгі мақсат – теориялық білімді тәжірибемен ұштастыру. Тапсырмалар: әдебиеттен мысалдар қарастыру, есептер шешу, талдау жасау, пікірталасқа қатысу.</w:t>
      </w:r>
    </w:p>
    <w:p>
      <w:r>
        <w:t>Ұсынылған жұмыс түрлері:</w:t>
      </w:r>
    </w:p>
    <w:p>
      <w:pPr>
        <w:pStyle w:val="ListBullet"/>
      </w:pPr>
      <w:r>
        <w:t>• Топтық талқылау</w:t>
      </w:r>
    </w:p>
    <w:p>
      <w:pPr>
        <w:pStyle w:val="ListBullet"/>
      </w:pPr>
      <w:r>
        <w:t>• Жеке тапсырма орындау</w:t>
      </w:r>
    </w:p>
    <w:p>
      <w:pPr>
        <w:pStyle w:val="ListBullet"/>
      </w:pPr>
      <w:r>
        <w:t>• Кейс-стади талдау</w:t>
      </w:r>
    </w:p>
    <w:p>
      <w:pPr>
        <w:pStyle w:val="ListBullet"/>
      </w:pPr>
      <w:r>
        <w:t>• Қорытынды баяндама жасау</w:t>
      </w:r>
    </w:p>
    <w:p>
      <w:pPr>
        <w:pStyle w:val="Heading1"/>
      </w:pPr>
      <w:r>
        <w:t>Семинар 12. Мемлекеттік реттеу шараларының тиімділігін бағалау</w:t>
      </w:r>
    </w:p>
    <w:p>
      <w:r>
        <w:t>Бұл семинарда студенттер мемлекеттік реттеу шараларының тиімділігін бағалау тақырыбын талқылайды. Негізгі мақсат – теориялық білімді тәжірибемен ұштастыру. Тапсырмалар: әдебиеттен мысалдар қарастыру, есептер шешу, талдау жасау, пікірталасқа қатысу.</w:t>
      </w:r>
    </w:p>
    <w:p>
      <w:r>
        <w:t>Ұсынылған жұмыс түрлері:</w:t>
      </w:r>
    </w:p>
    <w:p>
      <w:pPr>
        <w:pStyle w:val="ListBullet"/>
      </w:pPr>
      <w:r>
        <w:t>• Топтық талқылау</w:t>
      </w:r>
    </w:p>
    <w:p>
      <w:pPr>
        <w:pStyle w:val="ListBullet"/>
      </w:pPr>
      <w:r>
        <w:t>• Жеке тапсырма орындау</w:t>
      </w:r>
    </w:p>
    <w:p>
      <w:pPr>
        <w:pStyle w:val="ListBullet"/>
      </w:pPr>
      <w:r>
        <w:t>• Кейс-стади талдау</w:t>
      </w:r>
    </w:p>
    <w:p>
      <w:pPr>
        <w:pStyle w:val="ListBullet"/>
      </w:pPr>
      <w:r>
        <w:t>• Қорытынды баяндама жасау</w:t>
      </w:r>
    </w:p>
    <w:p>
      <w:pPr>
        <w:pStyle w:val="Heading1"/>
      </w:pPr>
      <w:r>
        <w:t>Семинар 13. Тұрақты даму көрсеткіштерін талдау</w:t>
      </w:r>
    </w:p>
    <w:p>
      <w:r>
        <w:t>Бұл семинарда студенттер тұрақты даму көрсеткіштерін талдау тақырыбын талқылайды. Негізгі мақсат – теориялық білімді тәжірибемен ұштастыру. Тапсырмалар: әдебиеттен мысалдар қарастыру, есептер шешу, талдау жасау, пікірталасқа қатысу.</w:t>
      </w:r>
    </w:p>
    <w:p>
      <w:r>
        <w:t>Ұсынылған жұмыс түрлері:</w:t>
      </w:r>
    </w:p>
    <w:p>
      <w:pPr>
        <w:pStyle w:val="ListBullet"/>
      </w:pPr>
      <w:r>
        <w:t>• Топтық талқылау</w:t>
      </w:r>
    </w:p>
    <w:p>
      <w:pPr>
        <w:pStyle w:val="ListBullet"/>
      </w:pPr>
      <w:r>
        <w:t>• Жеке тапсырма орындау</w:t>
      </w:r>
    </w:p>
    <w:p>
      <w:pPr>
        <w:pStyle w:val="ListBullet"/>
      </w:pPr>
      <w:r>
        <w:t>• Кейс-стади талдау</w:t>
      </w:r>
    </w:p>
    <w:p>
      <w:pPr>
        <w:pStyle w:val="ListBullet"/>
      </w:pPr>
      <w:r>
        <w:t>• Қорытынды баяндама жасау</w:t>
      </w:r>
    </w:p>
    <w:p>
      <w:pPr>
        <w:pStyle w:val="Heading1"/>
      </w:pPr>
      <w:r>
        <w:t>Семинар 14. Әлемдік тәжірибеден алынған кейстерді зерттеу</w:t>
      </w:r>
    </w:p>
    <w:p>
      <w:r>
        <w:t>Бұл семинарда студенттер әлемдік тәжірибеден алынған кейстерді зерттеу тақырыбын талқылайды. Негізгі мақсат – теориялық білімді тәжірибемен ұштастыру. Тапсырмалар: әдебиеттен мысалдар қарастыру, есептер шешу, талдау жасау, пікірталасқа қатысу.</w:t>
      </w:r>
    </w:p>
    <w:p>
      <w:r>
        <w:t>Ұсынылған жұмыс түрлері:</w:t>
      </w:r>
    </w:p>
    <w:p>
      <w:pPr>
        <w:pStyle w:val="ListBullet"/>
      </w:pPr>
      <w:r>
        <w:t>• Топтық талқылау</w:t>
      </w:r>
    </w:p>
    <w:p>
      <w:pPr>
        <w:pStyle w:val="ListBullet"/>
      </w:pPr>
      <w:r>
        <w:t>• Жеке тапсырма орындау</w:t>
      </w:r>
    </w:p>
    <w:p>
      <w:pPr>
        <w:pStyle w:val="ListBullet"/>
      </w:pPr>
      <w:r>
        <w:t>• Кейс-стади талдау</w:t>
      </w:r>
    </w:p>
    <w:p>
      <w:pPr>
        <w:pStyle w:val="ListBullet"/>
      </w:pPr>
      <w:r>
        <w:t>• Қорытынды баяндама жасау</w:t>
      </w:r>
    </w:p>
    <w:p>
      <w:pPr>
        <w:pStyle w:val="Heading1"/>
      </w:pPr>
      <w:r>
        <w:t>Семинар 15. Стратегиялық жоспар құру тәжірибесі</w:t>
      </w:r>
    </w:p>
    <w:p>
      <w:r>
        <w:t>Бұл семинарда студенттер стратегиялық жоспар құру тәжірибесі тақырыбын талқылайды. Негізгі мақсат – теориялық білімді тәжірибемен ұштастыру. Тапсырмалар: әдебиеттен мысалдар қарастыру, есептер шешу, талдау жасау, пікірталасқа қатысу.</w:t>
      </w:r>
    </w:p>
    <w:p>
      <w:r>
        <w:t>Ұсынылған жұмыс түрлері:</w:t>
      </w:r>
    </w:p>
    <w:p>
      <w:pPr>
        <w:pStyle w:val="ListBullet"/>
      </w:pPr>
      <w:r>
        <w:t>• Топтық талқылау</w:t>
      </w:r>
    </w:p>
    <w:p>
      <w:pPr>
        <w:pStyle w:val="ListBullet"/>
      </w:pPr>
      <w:r>
        <w:t>• Жеке тапсырма орындау</w:t>
      </w:r>
    </w:p>
    <w:p>
      <w:pPr>
        <w:pStyle w:val="ListBullet"/>
      </w:pPr>
      <w:r>
        <w:t>• Кейс-стади талдау</w:t>
      </w:r>
    </w:p>
    <w:p>
      <w:pPr>
        <w:pStyle w:val="ListBullet"/>
      </w:pPr>
      <w:r>
        <w:t>• Қорытынды баяндама жасау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